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作者：（英）高尔斯华绥著；董衡巽译</w:t>
      </w:r>
    </w:p>
    <w:p>
      <w:r>
        <w:t>出版社：合肥:安徽文艺出版社,2004.01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苹果树 评论地址：https://www.jiaokey.com/book/detail/11182855.html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