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书名：孤注一掷  美国科技巨头的成功经历</w:t>
      </w:r>
    </w:p>
    <w:p>
      <w:r>
        <w:t>作者：（美）迈克尔·S.马隆（Michael S.Malone）著；杜钢译</w:t>
      </w:r>
    </w:p>
    <w:p>
      <w:r>
        <w:t>出版社：北京：中央编译出版社</w:t>
      </w:r>
    </w:p>
    <w:p>
      <w:r>
        <w:t>出版日期：2004.01</w:t>
      </w:r>
    </w:p>
    <w:p>
      <w:r>
        <w:t>总页数：284</w:t>
      </w:r>
    </w:p>
    <w:p>
      <w:r>
        <w:t>更多请访问教客网: www.jiaokey.com</w:t>
      </w:r>
    </w:p>
    <w:p>
      <w:r>
        <w:t>孤注一掷  美国科技巨头的成功经历 评论地址：https://www.jiaokey.com/book/detail/11182904.html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