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书名：拯救世界</w:t>
      </w:r>
    </w:p>
    <w:p>
      <w:r>
        <w:t>作者：（美）麦克唐纳（McDonald，M.）著；（美）雷诺兹绘；孙淇译</w:t>
      </w:r>
    </w:p>
    <w:p>
      <w:r>
        <w:t>出版社：南宁：接力出版社</w:t>
      </w:r>
    </w:p>
    <w:p>
      <w:r>
        <w:t>出版日期：2004.01</w:t>
      </w:r>
    </w:p>
    <w:p>
      <w:r>
        <w:t>总页数：113</w:t>
      </w:r>
    </w:p>
    <w:p>
      <w:r>
        <w:t>更多请访问教客网: www.jiaokey.com</w:t>
      </w:r>
    </w:p>
    <w:p>
      <w:r>
        <w:t>拯救世界 评论地址：https://www.jiaokey.com/book/detail/11183068.html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