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书名：在游戏中成长  全面开发0-3岁宝宝优质脑力的亲子游戏</w:t>
      </w:r>
    </w:p>
    <w:p>
      <w:r>
        <w:t>作者：程军编著；范利，郑琳绘</w:t>
      </w:r>
    </w:p>
    <w:p>
      <w:r>
        <w:t>出版社：北京：九州出版社</w:t>
      </w:r>
    </w:p>
    <w:p>
      <w:r>
        <w:t>出版日期：2004.01</w:t>
      </w:r>
    </w:p>
    <w:p>
      <w:r>
        <w:t>总页数：221</w:t>
      </w:r>
    </w:p>
    <w:p>
      <w:r>
        <w:t>更多请访问教客网: www.jiaokey.com</w:t>
      </w:r>
    </w:p>
    <w:p>
      <w:r>
        <w:t>在游戏中成长  全面开发0-3岁宝宝优质脑力的亲子游戏 评论地址：https://www.jiaokey.com/book/detail/11183213.html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