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羞于说真话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羞于说真话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本书出售、求购地址：https://www.jiaokey.com/book/detail/11183239.html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关键词搜索：https://www.jiaokey.com/tag/羞于说真话.html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