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书名：欧洲古典建筑设计图选  上</w:t>
      </w:r>
    </w:p>
    <w:p>
      <w:r>
        <w:t>作者：华怡建筑工作室编</w:t>
      </w:r>
    </w:p>
    <w:p>
      <w:r>
        <w:t>出版社：北京：机械工业出版社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欧洲古典建筑设计图选  上 评论地址：https://www.jiaokey.com/book/detail/11183365.html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