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电工基础  第二至三册</w:t>
      </w:r>
    </w:p>
    <w:p>
      <w:r>
        <w:t>作者：А.В.聂图什尔，С.В.斯特拉霍夫著；周孔章等译</w:t>
      </w:r>
    </w:p>
    <w:p>
      <w:r>
        <w:t>出版社：北京：人民教育出版社</w:t>
      </w:r>
    </w:p>
    <w:p>
      <w:r>
        <w:t>出版日期：1958.12</w:t>
      </w:r>
    </w:p>
    <w:p>
      <w:r>
        <w:t>总页数：526</w:t>
      </w:r>
    </w:p>
    <w:p>
      <w:r>
        <w:t>更多请访问教客网: www.jiaokey.com</w:t>
      </w:r>
    </w:p>
    <w:p>
      <w:r>
        <w:t>高等学校教学用书  电工基础  第二至三册 评论地址：https://www.jiaokey.com/book/detail/11183733.html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