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书名：泸沽湖  回归最后的母系家园  摄影集</w:t>
      </w:r>
    </w:p>
    <w:p>
      <w:r>
        <w:t>作者：李任芷，周克坚主编；张锋等摄</w:t>
      </w:r>
    </w:p>
    <w:p>
      <w:r>
        <w:t>出版社：北京市：中国旅游出版社</w:t>
      </w:r>
    </w:p>
    <w:p>
      <w:r>
        <w:t>出版日期：2002</w:t>
      </w:r>
    </w:p>
    <w:p>
      <w:r>
        <w:t>总页数：72</w:t>
      </w:r>
    </w:p>
    <w:p>
      <w:r>
        <w:t>更多请访问教客网: www.jiaokey.com</w:t>
      </w:r>
    </w:p>
    <w:p>
      <w:r>
        <w:t>泸沽湖  回归最后的母系家园  摄影集 评论地址：https://www.jiaokey.com/book/detail/11183829.html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