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书名：广告徽标图文创意图库</w:t>
      </w:r>
    </w:p>
    <w:p>
      <w:r>
        <w:t>作者：舒霖主编；北京欣资鉴文化艺术公司图文创意部编</w:t>
      </w:r>
    </w:p>
    <w:p>
      <w:r>
        <w:t>出版社：北京：中国世界语出版社</w:t>
      </w:r>
    </w:p>
    <w:p>
      <w:r>
        <w:t>出版日期：1999.02</w:t>
      </w:r>
    </w:p>
    <w:p>
      <w:r>
        <w:t>总页数：176</w:t>
      </w:r>
    </w:p>
    <w:p>
      <w:r>
        <w:t>更多请访问教客网: www.jiaokey.com</w:t>
      </w:r>
    </w:p>
    <w:p>
      <w:r>
        <w:t>广告徽标图文创意图库 评论地址：https://www.jiaokey.com/book/detail/11183935.html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