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书名：相位激发极化法</w:t>
      </w:r>
    </w:p>
    <w:p>
      <w:r>
        <w:t>作者：（苏）А.В.库利科夫，（苏）Е.А.舍米亚金著；税蔚梅，孙克昌译</w:t>
      </w:r>
    </w:p>
    <w:p>
      <w:r>
        <w:t>出版社：北京：地质出版社</w:t>
      </w:r>
    </w:p>
    <w:p>
      <w:r>
        <w:t>出版日期：1984.02</w:t>
      </w:r>
    </w:p>
    <w:p>
      <w:r>
        <w:t>总页数：150</w:t>
      </w:r>
    </w:p>
    <w:p>
      <w:r>
        <w:t>更多请访问教客网: www.jiaokey.com</w:t>
      </w:r>
    </w:p>
    <w:p>
      <w:r>
        <w:t>相位激发极化法 评论地址：https://www.jiaokey.com/book/detail/11184486.html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