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书名：能源的海洋  未来能源宝库</w:t>
      </w:r>
    </w:p>
    <w:p>
      <w:r>
        <w:t>作者：（美）奥古斯塔·高尔丁著；雷宗友译</w:t>
      </w:r>
    </w:p>
    <w:p>
      <w:r>
        <w:t>出版社：北京：海洋出版社</w:t>
      </w:r>
    </w:p>
    <w:p>
      <w:r>
        <w:t>出版日期：1987.12</w:t>
      </w:r>
    </w:p>
    <w:p>
      <w:r>
        <w:t>总页数：104</w:t>
      </w:r>
    </w:p>
    <w:p>
      <w:r>
        <w:t>更多请访问教客网: www.jiaokey.com</w:t>
      </w:r>
    </w:p>
    <w:p>
      <w:r>
        <w:t>能源的海洋  未来能源宝库 评论地址：https://www.jiaokey.com/book/detail/11184584.html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