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书名：重磁资料数据处理方法</w:t>
      </w:r>
    </w:p>
    <w:p>
      <w:r>
        <w:t>作者：周熙襄，钟本善编著</w:t>
      </w:r>
    </w:p>
    <w:p>
      <w:r>
        <w:t>出版社：成都：成都地质学院出版社</w:t>
      </w:r>
    </w:p>
    <w:p>
      <w:r>
        <w:t>出版日期：1987.08</w:t>
      </w:r>
    </w:p>
    <w:p>
      <w:r>
        <w:t>总页数：234</w:t>
      </w:r>
    </w:p>
    <w:p>
      <w:r>
        <w:t>更多请访问教客网: www.jiaokey.com</w:t>
      </w:r>
    </w:p>
    <w:p>
      <w:r>
        <w:t>重磁资料数据处理方法 评论地址：https://www.jiaokey.com/book/detail/11184751.html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