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书名：运用地质力学找矿-全国地质力学经验交流会材料选编</w:t>
      </w:r>
    </w:p>
    <w:p>
      <w:r>
        <w:t>作者：主建省地质局科技情报室编</w:t>
      </w:r>
    </w:p>
    <w:p>
      <w:r>
        <w:t>出版社：主建省地质局科技情报室</w:t>
      </w:r>
    </w:p>
    <w:p>
      <w:r>
        <w:t>出版日期：1977.05</w:t>
      </w:r>
    </w:p>
    <w:p>
      <w:r>
        <w:t>总页数：198</w:t>
      </w:r>
    </w:p>
    <w:p>
      <w:r>
        <w:t>更多请访问教客网: www.jiaokey.com</w:t>
      </w:r>
    </w:p>
    <w:p>
      <w:r>
        <w:t>运用地质力学找矿-全国地质力学经验交流会材料选编 评论地址：https://www.jiaokey.com/book/detail/11184804.html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