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书名：幸运儿彼尔</w:t>
      </w:r>
    </w:p>
    <w:p>
      <w:r>
        <w:t>作者：（丹麦）亨利克·彭托皮丹著；周永铭，甄建国译</w:t>
      </w:r>
    </w:p>
    <w:p>
      <w:r>
        <w:t>出版社：桂林:漓江出版社,1998.03</w:t>
      </w:r>
    </w:p>
    <w:p>
      <w:r>
        <w:t>出版日期：</w:t>
      </w:r>
    </w:p>
    <w:p>
      <w:r>
        <w:t>总页数：714</w:t>
      </w:r>
    </w:p>
    <w:p>
      <w:r>
        <w:t>更多请访问教客网: www.jiaokey.com</w:t>
      </w:r>
    </w:p>
    <w:p>
      <w:r>
        <w:t>幸运儿彼尔 评论地址：https://www.jiaokey.com/book/detail/11185208.html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