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书名：雅舍情剪</w:t>
      </w:r>
    </w:p>
    <w:p>
      <w:r>
        <w:t>作者：梁实秋著</w:t>
      </w:r>
    </w:p>
    <w:p>
      <w:r>
        <w:t>出版社：呼和浩特:内蒙古人民出版社,1998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雅舍情剪 评论地址：https://www.jiaokey.com/book/detail/11185218.html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