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书名：学力水平同步检测  语文  一年级  下  配北师大版</w:t>
      </w:r>
    </w:p>
    <w:p>
      <w:r>
        <w:t>作者：</w:t>
      </w:r>
    </w:p>
    <w:p>
      <w:r>
        <w:t>出版社：北京：中国和平出版社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学力水平同步检测  语文  一年级  下  配北师大版 评论地址：https://www.jiaokey.com/book/detail/11185519.html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