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书名：导学创新优化设计导析练  北师大版  小学一年级  语文  下</w:t>
      </w:r>
    </w:p>
    <w:p>
      <w:r>
        <w:t>作者：李铃主编</w:t>
      </w:r>
    </w:p>
    <w:p>
      <w:r>
        <w:t>出版社：沈阳：沈阳出版社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导学创新优化设计导析练  北师大版  小学一年级  语文  下 评论地址：https://www.jiaokey.com/book/detail/11185520.html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