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数学  二年级  下</w:t>
      </w:r>
    </w:p>
    <w:p>
      <w:r>
        <w:t>作者：汪俊</w:t>
      </w:r>
    </w:p>
    <w:p>
      <w:r>
        <w:t>出版社：长春：吉林教育出版社</w:t>
      </w:r>
    </w:p>
    <w:p>
      <w:r>
        <w:t>出版日期：2004.01</w:t>
      </w:r>
    </w:p>
    <w:p>
      <w:r>
        <w:t>总页数：66</w:t>
      </w:r>
    </w:p>
    <w:p>
      <w:r>
        <w:t>更多请访问教客网: www.jiaokey.com</w:t>
      </w:r>
    </w:p>
    <w:p>
      <w:r>
        <w:t>海淀同步练与测·海淀随堂大验收  数学  二年级  下 评论地址：https://www.jiaokey.com/book/detail/11185538.html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