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书名：《中国地震各时期目录汇编》编辑说明与使用指南 780 B.C.-A.D.1984</w:t>
      </w:r>
    </w:p>
    <w:p>
      <w:r>
        <w:t>作者：李金林等著</w:t>
      </w:r>
    </w:p>
    <w:p>
      <w:r>
        <w:t>出版社：北京：地震出版社</w:t>
      </w:r>
    </w:p>
    <w:p>
      <w:r>
        <w:t>出版日期：1991.12</w:t>
      </w:r>
    </w:p>
    <w:p>
      <w:r>
        <w:t>总页数：145</w:t>
      </w:r>
    </w:p>
    <w:p>
      <w:r>
        <w:t>更多请访问教客网: www.jiaokey.com</w:t>
      </w:r>
    </w:p>
    <w:p>
      <w:r>
        <w:t>《中国地震各时期目录汇编》编辑说明与使用指南 780 B.C.-A.D.1984 评论地址：https://www.jiaokey.com/book/detail/11185857.html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