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书名：一千亿颗太阳  恒星的诞生、演化和死亡</w:t>
      </w:r>
    </w:p>
    <w:p>
      <w:r>
        <w:t>作者：鲁道夫·基彭哈恩著；朱圣源，赵君亮译</w:t>
      </w:r>
    </w:p>
    <w:p>
      <w:r>
        <w:t>出版社：上海：上海远东出版社</w:t>
      </w:r>
    </w:p>
    <w:p>
      <w:r>
        <w:t>出版日期：1992.02</w:t>
      </w:r>
    </w:p>
    <w:p>
      <w:r>
        <w:t>总页数：221</w:t>
      </w:r>
    </w:p>
    <w:p>
      <w:r>
        <w:t>更多请访问教客网: www.jiaokey.com</w:t>
      </w:r>
    </w:p>
    <w:p>
      <w:r>
        <w:t>一千亿颗太阳  恒星的诞生、演化和死亡 评论地址：https://www.jiaokey.com/book/detail/11185921.html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