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书名：高等数学学习指南</w:t>
      </w:r>
    </w:p>
    <w:p>
      <w:r>
        <w:t>作者：赵翠萍，张海燕主编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总页数：494</w:t>
      </w:r>
    </w:p>
    <w:p>
      <w:r>
        <w:t>更多请访问教客网: www.jiaokey.com</w:t>
      </w:r>
    </w:p>
    <w:p>
      <w:r>
        <w:t>高等数学学习指南 评论地址：https://www.jiaokey.com/book/detail/11185961.html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