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作者：黄建刚等主编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大学物理实验 评论地址：https://www.jiaokey.com/book/detail/11186102.html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