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书名：城市综合防灾减灾战略与对策论文集</w:t>
      </w:r>
    </w:p>
    <w:p>
      <w:r>
        <w:t>作者:建设部科学技术委员会编</w:t>
      </w:r>
    </w:p>
    <w:p>
      <w:r>
        <w:t>出版社:北京：中国建筑工业出版社</w:t>
      </w:r>
    </w:p>
    <w:p>
      <w:r>
        <w:t>出版日期：1996.06</w:t>
      </w:r>
    </w:p>
    <w:p>
      <w:r>
        <w:t>总页数：245</w:t>
      </w:r>
    </w:p>
    <w:p>
      <w:r>
        <w:t>更多请访问教客网:www.jiaokey.com</w:t>
      </w:r>
    </w:p>
    <w:p>
      <w:r>
        <w:t>城市综合防灾减灾战略与对策论文集评论地址：https://www.jiaokey.com/book/detail/11186179.html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