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中外教育管理史</w:t>
      </w:r>
    </w:p>
    <w:p>
      <w:r>
        <w:t>作者：王晓华，叶富贵主编</w:t>
      </w:r>
    </w:p>
    <w:p>
      <w:r>
        <w:t>出版社：北京：煤炭工业出版社</w:t>
      </w:r>
    </w:p>
    <w:p>
      <w:r>
        <w:t>出版日期：2001.11</w:t>
      </w:r>
    </w:p>
    <w:p>
      <w:r>
        <w:t>总页数：343</w:t>
      </w:r>
    </w:p>
    <w:p>
      <w:r>
        <w:t>更多请访问教客网: www.jiaokey.com</w:t>
      </w:r>
    </w:p>
    <w:p>
      <w:r>
        <w:t>高等教育自学考试同步辅导/同步训练  中外教育管理史 评论地址：https://www.jiaokey.com/book/detail/11186193.html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