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心理窥探你是哪种人  解读心灵密码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心理窥探你是哪种人  解读心灵密码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本书出售、求购地址：https://www.jiaokey.com/book/detail/11186253.html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关键词搜索：https://www.jiaokey.com/tag/心理窥探你是哪种人  解读心灵密码.html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