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书名：征服帝王的女人  32位皇后争权夺爱内录</w:t>
      </w:r>
    </w:p>
    <w:p>
      <w:r>
        <w:t>作者：刘宏忠，于远红编著</w:t>
      </w:r>
    </w:p>
    <w:p>
      <w:r>
        <w:t>出版社：广州：广东旅游出版社</w:t>
      </w:r>
    </w:p>
    <w:p>
      <w:r>
        <w:t>出版日期：1994.03</w:t>
      </w:r>
    </w:p>
    <w:p>
      <w:r>
        <w:t>总页数：343</w:t>
      </w:r>
    </w:p>
    <w:p>
      <w:r>
        <w:t>更多请访问教客网: www.jiaokey.com</w:t>
      </w:r>
    </w:p>
    <w:p>
      <w:r>
        <w:t>征服帝王的女人  32位皇后争权夺爱内录 评论地址：https://www.jiaokey.com/book/detail/11186524.html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