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书名：蚂蚁扳倒大象  提升顾客满意度的最佳途径和实战技巧</w:t>
      </w:r>
    </w:p>
    <w:p>
      <w:r>
        <w:t>作者：郑楚达著</w:t>
      </w:r>
    </w:p>
    <w:p>
      <w:r>
        <w:t>出版社：北京：中国工人出版社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蚂蚁扳倒大象  提升顾客满意度的最佳途径和实战技巧 评论地址：https://www.jiaokey.com/book/detail/11186698.html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