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书名：财务减压365课  美国历史上最重要的个人理财书！</w:t>
      </w:r>
    </w:p>
    <w:p>
      <w:r>
        <w:t>作者：（美）凯莉·坎贝尔（Chellie Campbell）著；姜文波，田小满译</w:t>
      </w:r>
    </w:p>
    <w:p>
      <w:r>
        <w:t>出版社：北京：中国商业出版社</w:t>
      </w:r>
    </w:p>
    <w:p>
      <w:r>
        <w:t>出版日期：2003.10</w:t>
      </w:r>
    </w:p>
    <w:p>
      <w:r>
        <w:t>总页数：367</w:t>
      </w:r>
    </w:p>
    <w:p>
      <w:r>
        <w:t>更多请访问教客网: www.jiaokey.com</w:t>
      </w:r>
    </w:p>
    <w:p>
      <w:r>
        <w:t>财务减压365课  美国历史上最重要的个人理财书！ 评论地址：https://www.jiaokey.com/book/detail/11186738.html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