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书名：基本化学反应工程学</w:t>
      </w:r>
    </w:p>
    <w:p>
      <w:r>
        <w:t>作者：C D.Holland and R G.Anthony原著；张荣舆译</w:t>
      </w:r>
    </w:p>
    <w:p>
      <w:r>
        <w:t>出版社：</w:t>
      </w:r>
    </w:p>
    <w:p>
      <w:r>
        <w:t>出版日期：1983.02</w:t>
      </w:r>
    </w:p>
    <w:p>
      <w:r>
        <w:t>总页数：531</w:t>
      </w:r>
    </w:p>
    <w:p>
      <w:r>
        <w:t>更多请访问教客网: www.jiaokey.com</w:t>
      </w:r>
    </w:p>
    <w:p>
      <w:r>
        <w:t>基本化学反应工程学 评论地址：https://www.jiaokey.com/book/detail/11186865.html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