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书名：映日荷花别样红  首届全国杨万里学术讨论会论文集</w:t>
      </w:r>
    </w:p>
    <w:p>
      <w:r>
        <w:t>作者：刘庆云，杜方智主编</w:t>
      </w:r>
    </w:p>
    <w:p>
      <w:r>
        <w:t>出版社：长沙：岳麓书社</w:t>
      </w:r>
    </w:p>
    <w:p>
      <w:r>
        <w:t>出版日期：1993.01</w:t>
      </w:r>
    </w:p>
    <w:p>
      <w:r>
        <w:t>总页数：242</w:t>
      </w:r>
    </w:p>
    <w:p>
      <w:r>
        <w:t>更多请访问教客网: www.jiaokey.com</w:t>
      </w:r>
    </w:p>
    <w:p>
      <w:r>
        <w:t>映日荷花别样红  首届全国杨万里学术讨论会论文集 评论地址：https://www.jiaokey.com/book/detail/11186905.html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