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书名：出卖的都是智慧  我能把梳子卖给和尚</w:t>
      </w:r>
    </w:p>
    <w:p>
      <w:r>
        <w:t>作者：高木等编著</w:t>
      </w:r>
    </w:p>
    <w:p>
      <w:r>
        <w:t>出版社：珠海：珠海出版社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出卖的都是智慧  我能把梳子卖给和尚 评论地址：https://www.jiaokey.com/book/detail/11187036.html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