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书名：计算机信息产品营销教程</w:t>
      </w:r>
    </w:p>
    <w:p>
      <w:r>
        <w:t>作者：刘宏泰，肖建云等著；信息产业部电子行业职业技能鉴定指导中心组织编写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总页数：370</w:t>
      </w:r>
    </w:p>
    <w:p>
      <w:r>
        <w:t>更多请访问教客网: www.jiaokey.com</w:t>
      </w:r>
    </w:p>
    <w:p>
      <w:r>
        <w:t>计算机信息产品营销教程 评论地址：https://www.jiaokey.com/book/detail/11187361.html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