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书名：和氏璧赠绨袍</w:t>
      </w:r>
    </w:p>
    <w:p>
      <w:r>
        <w:t>作者：李鑫荃演述；冯不异整理</w:t>
      </w:r>
    </w:p>
    <w:p>
      <w:r>
        <w:t>出版社：北京：中国曲艺出版社</w:t>
      </w:r>
    </w:p>
    <w:p>
      <w:r>
        <w:t>出版日期：1984.06</w:t>
      </w:r>
    </w:p>
    <w:p>
      <w:r>
        <w:t>总页数：206</w:t>
      </w:r>
    </w:p>
    <w:p>
      <w:r>
        <w:t>更多请访问教客网: www.jiaokey.com</w:t>
      </w:r>
    </w:p>
    <w:p>
      <w:r>
        <w:t>和氏璧赠绨袍 评论地址：https://www.jiaokey.com/book/detail/11187815.html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