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书名：危险的旅途</w:t>
      </w:r>
    </w:p>
    <w:p>
      <w:r>
        <w:t>作者：（苏）阿尔达马茨基（В.Ардаматский）著；陈生译</w:t>
      </w:r>
    </w:p>
    <w:p>
      <w:r>
        <w:t>出版社：武汉：通俗出版社</w:t>
      </w:r>
    </w:p>
    <w:p>
      <w:r>
        <w:t>出版日期：1955.12</w:t>
      </w:r>
    </w:p>
    <w:p>
      <w:r>
        <w:t>总页数：127</w:t>
      </w:r>
    </w:p>
    <w:p>
      <w:r>
        <w:t>更多请访问教客网: www.jiaokey.com</w:t>
      </w:r>
    </w:p>
    <w:p>
      <w:r>
        <w:t>危险的旅途 评论地址：https://www.jiaokey.com/book/detail/11187897.html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