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第6卷</w:t>
      </w:r>
    </w:p>
    <w:p>
      <w:r>
        <w:t>作者：（英）洛勃（C.Rob），（英）斯密茨（R.Smith）主编；赵连壁等译</w:t>
      </w:r>
    </w:p>
    <w:p>
      <w:r>
        <w:t>出版社：上海科技卫生出版社</w:t>
      </w:r>
    </w:p>
    <w:p>
      <w:r>
        <w:t>出版日期：1965.05</w:t>
      </w:r>
    </w:p>
    <w:p>
      <w:r>
        <w:t>总页数：401</w:t>
      </w:r>
    </w:p>
    <w:p>
      <w:r>
        <w:t>更多请访问教客网: www.jiaokey.com</w:t>
      </w:r>
    </w:p>
    <w:p>
      <w:r>
        <w:t>外科手术学  第6卷 评论地址：https://www.jiaokey.com/book/detail/11188059.html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