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实用组网技术实训教程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实用组网技术实训教程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本书出售、求购地址：https://www.jiaokey.com/book/detail/11188167.html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关键词搜索：https://www.jiaokey.com/tag/实用组网技术实训教程.html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