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书名：清官十三朝  又名，清宫秘史  上</w:t>
      </w:r>
    </w:p>
    <w:p>
      <w:r>
        <w:t>作者：王浩沅著</w:t>
      </w:r>
    </w:p>
    <w:p>
      <w:r>
        <w:t>出版社：哈尔滨：黑龙江人民出版社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清官十三朝  又名，清宫秘史  上 评论地址：https://www.jiaokey.com/book/detail/11188210.html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