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书名：第一批非处方药药品使用说明书汇编</w:t>
      </w:r>
    </w:p>
    <w:p>
      <w:r>
        <w:t>作者：国家药品监督管理局药品评价中心印制</w:t>
      </w:r>
    </w:p>
    <w:p>
      <w:r>
        <w:t>出版社：</w:t>
      </w:r>
    </w:p>
    <w:p>
      <w:r>
        <w:t>出版日期：2000.07</w:t>
      </w:r>
    </w:p>
    <w:p>
      <w:r>
        <w:t>总页数：628</w:t>
      </w:r>
    </w:p>
    <w:p>
      <w:r>
        <w:t>更多请访问教客网: www.jiaokey.com</w:t>
      </w:r>
    </w:p>
    <w:p>
      <w:r>
        <w:t>第一批非处方药药品使用说明书汇编 评论地址：https://www.jiaokey.com/book/detail/11188406.html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