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书名：兽医消毒  第一届全苏消毒、除虫、灭鼠、驱虫问题会议研究报告汇编</w:t>
      </w:r>
    </w:p>
    <w:p>
      <w:r>
        <w:t>作者：（苏）А.А.波略可夫（А.А.Поляков）等著；庐志江等选译</w:t>
      </w:r>
    </w:p>
    <w:p>
      <w:r>
        <w:t>出版社：上海：上海科学技术出版社</w:t>
      </w:r>
    </w:p>
    <w:p>
      <w:r>
        <w:t>出版日期：1960.03</w:t>
      </w:r>
    </w:p>
    <w:p>
      <w:r>
        <w:t>总页数：249</w:t>
      </w:r>
    </w:p>
    <w:p>
      <w:r>
        <w:t>更多请访问教客网: www.jiaokey.com</w:t>
      </w:r>
    </w:p>
    <w:p>
      <w:r>
        <w:t>兽医消毒  第一届全苏消毒、除虫、灭鼠、驱虫问题会议研究报告汇编 评论地址：https://www.jiaokey.com/book/detail/11188839.html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