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书名：血液病中医药治疗资料选编</w:t>
      </w:r>
    </w:p>
    <w:p>
      <w:r>
        <w:t>作者：兰州医学院血液病学培训班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血液病中医药治疗资料选编 评论地址：https://www.jiaokey.com/book/detail/11188890.html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