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书名：细胞颗粒和大分子的分配</w:t>
      </w:r>
    </w:p>
    <w:p>
      <w:r>
        <w:t>作者：（瑞典）P.A.阿尔伯森（Per-Ake Albertsson）著；朱自强等译</w:t>
      </w:r>
    </w:p>
    <w:p>
      <w:r>
        <w:t>出版社：杭州：浙江大学出版社</w:t>
      </w:r>
    </w:p>
    <w:p>
      <w:r>
        <w:t>出版日期：1995.12</w:t>
      </w:r>
    </w:p>
    <w:p>
      <w:r>
        <w:t>总页数：389</w:t>
      </w:r>
    </w:p>
    <w:p>
      <w:r>
        <w:t>更多请访问教客网: www.jiaokey.com</w:t>
      </w:r>
    </w:p>
    <w:p>
      <w:r>
        <w:t>细胞颗粒和大分子的分配 评论地址：https://www.jiaokey.com/book/detail/11189140.html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