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书名：抗疟药的实验研究与临床应用</w:t>
      </w:r>
    </w:p>
    <w:p>
      <w:r>
        <w:t>作者：陈林编著</w:t>
      </w:r>
    </w:p>
    <w:p>
      <w:r>
        <w:t>出版社：上海：第二军医大学出版社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抗疟药的实验研究与临床应用 评论地址：https://www.jiaokey.com/book/detail/11189165.html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