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电影放映机控制系统  原理  、电路  、使用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电影放映机控制系统  原理  、电路  、使用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本书出售、求购地址：https://www.jiaokey.com/book/detail/11189397.html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关键词搜索：https://www.jiaokey.com/tag/电影放映机控制系统  原理  、电路  、使用.html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