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计量辞典</w:t>
      </w:r>
    </w:p>
    <w:p>
      <w:r>
        <w:rPr>
          <w:rFonts w:ascii="宋体" w:hAnsi="宋体" w:eastAsia="宋体"/>
          <w:sz w:val="24"/>
        </w:rPr>
        <w:t>上海市计量测试学会管理专业委员会编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上海市计量测试学会管理专业委员会编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本书出售、求购地址：https://www.jiaokey.com/book/detail/11189398.html</w:t>
      </w:r>
    </w:p>
    <w:p>
      <w:r>
        <w:t>更多相关图书推荐：https://www.jiaokey.com</w:t>
      </w:r>
    </w:p>
    <w:p>
      <w:r>
        <w:t>上海市计量测试学会管理专业委员会编 其他作品：https://www.jiaokey.com/tag/上海市计量测试学会管理专业委员会编.html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关键词搜索：https://www.jiaokey.com/tag/计量辞典.html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