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书名：瞬间掌握人心  透视个性900招</w:t>
      </w:r>
    </w:p>
    <w:p>
      <w:r>
        <w:t>作者：依兰卡恩，大卫路德尼斯基（美）著；刘名编译</w:t>
      </w:r>
    </w:p>
    <w:p>
      <w:r>
        <w:t>出版社：延吉：延边大学出版社</w:t>
      </w:r>
    </w:p>
    <w:p>
      <w:r>
        <w:t>出版日期：2002</w:t>
      </w:r>
    </w:p>
    <w:p>
      <w:r>
        <w:t>总页数：321</w:t>
      </w:r>
    </w:p>
    <w:p>
      <w:r>
        <w:t>更多请访问教客网: www.jiaokey.com</w:t>
      </w:r>
    </w:p>
    <w:p>
      <w:r>
        <w:t>瞬间掌握人心  透视个性900招 评论地址：https://www.jiaokey.com/book/detail/11189508.html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