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书名：走出你的误区</w:t>
      </w:r>
    </w:p>
    <w:p>
      <w:r>
        <w:t>作者：董明生，叶仕春著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走出你的误区 评论地址：https://www.jiaokey.com/book/detail/11189696.html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