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书名：新法编排汉字速检手册</w:t>
      </w:r>
    </w:p>
    <w:p>
      <w:r>
        <w:t>作者：清华大学核仪器与应用核技术研究中心编</w:t>
      </w:r>
    </w:p>
    <w:p>
      <w:r>
        <w:t>出版社：北京:原子能出版社,1991.02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新法编排汉字速检手册 评论地址：https://www.jiaokey.com/book/detail/11190526.html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