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1998年经济蓝皮书  北京经济形势分析与预测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1998年经济蓝皮书  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本书出售、求购地址：https://www.jiaokey.com/book/detail/11190814.html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关键词搜索：https://www.jiaokey.com/tag/1998年经济蓝皮书  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