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2004年考研政治零距离突破-考前实战大演练</w:t>
      </w:r>
    </w:p>
    <w:p>
      <w:r>
        <w:rPr>
          <w:rFonts w:ascii="宋体" w:hAnsi="宋体" w:eastAsia="宋体"/>
          <w:sz w:val="24"/>
        </w:rPr>
        <w:t>储克森主编；周元一，眭玲，王秋根编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2004年考研政治零距离突破-考前实战大演练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储克森主编；周元一，眭玲，王秋根编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研究生考试-自学参考资料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本书出售、求购地址：https://www.jiaokey.com/book/detail/11190823.html</w:t>
      </w:r>
    </w:p>
    <w:p>
      <w:r>
        <w:t>更多相关图书推荐：https://www.jiaokey.com</w:t>
      </w:r>
    </w:p>
    <w:p>
      <w:r>
        <w:t>储克森主编；周元一，眭玲，王秋根编 其他作品：https://www.jiaokey.com/tag/储克森主编；周元一，眭玲，王秋根编.html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关键词搜索：https://www.jiaokey.com/tag/研究生考试-自学参考资料.html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