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Assembler汇编大全  中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Assembler汇编大全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本书出售、求购地址：https://www.jiaokey.com/book/detail/11190868.html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关键词搜索：https://www.jiaokey.com/tag/Turbo Assembler汇编大全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